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cookies    </w:t>
      </w:r>
      <w:r>
        <w:t xml:space="preserve">   decorations    </w:t>
      </w:r>
      <w:r>
        <w:t xml:space="preserve">   family    </w:t>
      </w:r>
      <w:r>
        <w:t xml:space="preserve">   joy    </w:t>
      </w:r>
      <w:r>
        <w:t xml:space="preserve">   lights    </w:t>
      </w:r>
      <w:r>
        <w:t xml:space="preserve">   love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santa    </w:t>
      </w:r>
      <w:r>
        <w:t xml:space="preserve">   shopping    </w:t>
      </w:r>
      <w:r>
        <w:t xml:space="preserve">   snow    </w:t>
      </w:r>
      <w:r>
        <w:t xml:space="preserve">   snowshoes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</dc:title>
  <dcterms:created xsi:type="dcterms:W3CDTF">2021-10-11T03:57:37Z</dcterms:created>
  <dcterms:modified xsi:type="dcterms:W3CDTF">2021-10-11T03:57:37Z</dcterms:modified>
</cp:coreProperties>
</file>