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bad little boys get for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 front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caught kissing Santa Clause?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Mommy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Merry Christmas in Spanish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tiny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Frost the Snowman have for a nose?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, A button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reason the Grinch hated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was Jesus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Feliz Navidad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wise men bring to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Myrrh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did the child want for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Switches and lumps of coal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rabbit in the magic hat in Frosty the Snowman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Bethlehem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Shepards see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Hocus Pocus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angels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2021-10-11T03:57:47Z</dcterms:created>
  <dcterms:modified xsi:type="dcterms:W3CDTF">2021-10-11T03:57:47Z</dcterms:modified>
</cp:coreProperties>
</file>