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jingle bells    </w:t>
      </w:r>
      <w:r>
        <w:t xml:space="preserve">   angle    </w:t>
      </w:r>
      <w:r>
        <w:t xml:space="preserve">   wrapping    </w:t>
      </w:r>
      <w:r>
        <w:t xml:space="preserve">   tinsel    </w:t>
      </w:r>
      <w:r>
        <w:t xml:space="preserve">   star    </w:t>
      </w:r>
      <w:r>
        <w:t xml:space="preserve">   holiday    </w:t>
      </w:r>
      <w:r>
        <w:t xml:space="preserve">   fun    </w:t>
      </w:r>
      <w:r>
        <w:t xml:space="preserve">   family    </w:t>
      </w:r>
      <w:r>
        <w:t xml:space="preserve">   presents    </w:t>
      </w:r>
      <w:r>
        <w:t xml:space="preserve">   santa    </w:t>
      </w:r>
      <w:r>
        <w:t xml:space="preserve">   elf    </w:t>
      </w:r>
      <w:r>
        <w:t xml:space="preserve">   pudding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Time</dc:title>
  <dcterms:created xsi:type="dcterms:W3CDTF">2021-10-11T03:57:49Z</dcterms:created>
  <dcterms:modified xsi:type="dcterms:W3CDTF">2021-10-11T03:57:49Z</dcterms:modified>
</cp:coreProperties>
</file>