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Time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star    </w:t>
      </w:r>
      <w:r>
        <w:t xml:space="preserve">   carols    </w:t>
      </w:r>
      <w:r>
        <w:t xml:space="preserve">   presents    </w:t>
      </w:r>
      <w:r>
        <w:t xml:space="preserve">   sugar cookies    </w:t>
      </w:r>
      <w:r>
        <w:t xml:space="preserve">   ornaments    </w:t>
      </w:r>
      <w:r>
        <w:t xml:space="preserve">   lights    </w:t>
      </w:r>
      <w:r>
        <w:t xml:space="preserve">   snow    </w:t>
      </w:r>
      <w:r>
        <w:t xml:space="preserve">   bells    </w:t>
      </w:r>
      <w:r>
        <w:t xml:space="preserve">   hotcocoa    </w:t>
      </w:r>
      <w:r>
        <w:t xml:space="preserve">   sleigh    </w:t>
      </w:r>
      <w:r>
        <w:t xml:space="preserve">   santa claus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Time Fun!</dc:title>
  <dcterms:created xsi:type="dcterms:W3CDTF">2021-10-11T03:58:22Z</dcterms:created>
  <dcterms:modified xsi:type="dcterms:W3CDTF">2021-10-11T03:58:22Z</dcterms:modified>
</cp:coreProperties>
</file>