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Traditions    </w:t>
      </w:r>
      <w:r>
        <w:t xml:space="preserve">   Family    </w:t>
      </w:r>
      <w:r>
        <w:t xml:space="preserve">   Merry Christmas    </w:t>
      </w:r>
      <w:r>
        <w:t xml:space="preserve">   Music    </w:t>
      </w:r>
      <w:r>
        <w:t xml:space="preserve">   Cookies    </w:t>
      </w:r>
      <w:r>
        <w:t xml:space="preserve">   Snow    </w:t>
      </w:r>
      <w:r>
        <w:t xml:space="preserve">   Santa    </w:t>
      </w:r>
      <w:r>
        <w:t xml:space="preserve">   Parades    </w:t>
      </w:r>
      <w:r>
        <w:t xml:space="preserve">   Stockings    </w:t>
      </w:r>
      <w:r>
        <w:t xml:space="preserve">   Ornaments    </w:t>
      </w:r>
      <w:r>
        <w:t xml:space="preserve">   Presents    </w:t>
      </w:r>
      <w:r>
        <w:t xml:space="preserve">   Lights    </w:t>
      </w:r>
      <w:r>
        <w:t xml:space="preserve">   Caroling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2021-10-11T03:56:44Z</dcterms:created>
  <dcterms:modified xsi:type="dcterms:W3CDTF">2021-10-11T03:56:44Z</dcterms:modified>
</cp:coreProperties>
</file>