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rudolph    </w:t>
      </w:r>
      <w:r>
        <w:t xml:space="preserve">   reindeer    </w:t>
      </w:r>
      <w:r>
        <w:t xml:space="preserve">   workshop    </w:t>
      </w:r>
      <w:r>
        <w:t xml:space="preserve">   elf    </w:t>
      </w:r>
      <w:r>
        <w:t xml:space="preserve">   sleigh    </w:t>
      </w:r>
      <w:r>
        <w:t xml:space="preserve">    cookies    </w:t>
      </w:r>
      <w:r>
        <w:t xml:space="preserve">   star    </w:t>
      </w:r>
      <w:r>
        <w:t xml:space="preserve">   lights    </w:t>
      </w:r>
      <w:r>
        <w:t xml:space="preserve">    gingerbread man    </w:t>
      </w:r>
      <w:r>
        <w:t xml:space="preserve">   tinsel    </w:t>
      </w:r>
      <w:r>
        <w:t xml:space="preserve">   toys    </w:t>
      </w:r>
      <w:r>
        <w:t xml:space="preserve">   angel    </w:t>
      </w:r>
      <w:r>
        <w:t xml:space="preserve">   stocking    </w:t>
      </w:r>
      <w:r>
        <w:t xml:space="preserve">   Santa    </w:t>
      </w:r>
      <w:r>
        <w:t xml:space="preserve">   Christmas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2021-10-11T03:56:47Z</dcterms:created>
  <dcterms:modified xsi:type="dcterms:W3CDTF">2021-10-11T03:56:47Z</dcterms:modified>
</cp:coreProperties>
</file>