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Antlers    </w:t>
      </w:r>
      <w:r>
        <w:t xml:space="preserve">   Baby Doll    </w:t>
      </w:r>
      <w:r>
        <w:t xml:space="preserve">   Holly    </w:t>
      </w:r>
      <w:r>
        <w:t xml:space="preserve">   Eggnog    </w:t>
      </w:r>
      <w:r>
        <w:t xml:space="preserve">   Elf    </w:t>
      </w:r>
      <w:r>
        <w:t xml:space="preserve">   Snow    </w:t>
      </w:r>
      <w:r>
        <w:t xml:space="preserve">   Mistletoe    </w:t>
      </w:r>
      <w:r>
        <w:t xml:space="preserve">   Wreath    </w:t>
      </w:r>
      <w:r>
        <w:t xml:space="preserve">   Tree    </w:t>
      </w:r>
      <w:r>
        <w:t xml:space="preserve">   Sleigh    </w:t>
      </w:r>
      <w:r>
        <w:t xml:space="preserve">   Bows    </w:t>
      </w:r>
      <w:r>
        <w:t xml:space="preserve">   Santa Boots    </w:t>
      </w:r>
      <w:r>
        <w:t xml:space="preserve">   Reindeer    </w:t>
      </w:r>
      <w:r>
        <w:t xml:space="preserve">   Tinsel    </w:t>
      </w:r>
      <w:r>
        <w:t xml:space="preserve">   Ice Skates    </w:t>
      </w:r>
      <w:r>
        <w:t xml:space="preserve">   Greeting Card    </w:t>
      </w:r>
      <w:r>
        <w:t xml:space="preserve">   Scarf    </w:t>
      </w:r>
      <w:r>
        <w:t xml:space="preserve">   Ribbon    </w:t>
      </w:r>
      <w:r>
        <w:t xml:space="preserve">   Snowman    </w:t>
      </w:r>
      <w:r>
        <w:t xml:space="preserve">   Icicle    </w:t>
      </w:r>
      <w:r>
        <w:t xml:space="preserve">   Stockings    </w:t>
      </w:r>
      <w:r>
        <w:t xml:space="preserve">   Twinkle Lights    </w:t>
      </w:r>
      <w:r>
        <w:t xml:space="preserve">   Christmas Story    </w:t>
      </w:r>
      <w:r>
        <w:t xml:space="preserve">   ornaments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Time</dc:title>
  <dcterms:created xsi:type="dcterms:W3CDTF">2021-10-11T03:56:49Z</dcterms:created>
  <dcterms:modified xsi:type="dcterms:W3CDTF">2021-10-11T03:56:49Z</dcterms:modified>
</cp:coreProperties>
</file>