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Ribbon    </w:t>
      </w:r>
      <w:r>
        <w:t xml:space="preserve">   Green    </w:t>
      </w:r>
      <w:r>
        <w:t xml:space="preserve">   Red    </w:t>
      </w:r>
      <w:r>
        <w:t xml:space="preserve">   Scarf    </w:t>
      </w:r>
      <w:r>
        <w:t xml:space="preserve">   Mittens     </w:t>
      </w:r>
      <w:r>
        <w:t xml:space="preserve">   Lights    </w:t>
      </w:r>
      <w:r>
        <w:t xml:space="preserve">   Cookies    </w:t>
      </w:r>
      <w:r>
        <w:t xml:space="preserve">   Eggnog     </w:t>
      </w:r>
      <w:r>
        <w:t xml:space="preserve">   Nice    </w:t>
      </w:r>
      <w:r>
        <w:t xml:space="preserve">   Naughty    </w:t>
      </w:r>
      <w:r>
        <w:t xml:space="preserve">   Stockings    </w:t>
      </w:r>
      <w:r>
        <w:t xml:space="preserve">   Elf    </w:t>
      </w:r>
      <w:r>
        <w:t xml:space="preserve">   Snowman    </w:t>
      </w:r>
      <w:r>
        <w:t xml:space="preserve">   Star    </w:t>
      </w:r>
      <w:r>
        <w:t xml:space="preserve">   Presents    </w:t>
      </w:r>
      <w:r>
        <w:t xml:space="preserve">   Santa    </w:t>
      </w:r>
      <w:r>
        <w:t xml:space="preserve">   Rudolph    </w:t>
      </w:r>
      <w:r>
        <w:t xml:space="preserve">   Sled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2021-10-11T03:56:51Z</dcterms:created>
  <dcterms:modified xsi:type="dcterms:W3CDTF">2021-10-11T03:56:51Z</dcterms:modified>
</cp:coreProperties>
</file>