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Nativity    </w:t>
      </w:r>
      <w:r>
        <w:t xml:space="preserve">   Tinsel    </w:t>
      </w:r>
      <w:r>
        <w:t xml:space="preserve">   Manger    </w:t>
      </w:r>
      <w:r>
        <w:t xml:space="preserve">   Angels    </w:t>
      </w:r>
      <w:r>
        <w:t xml:space="preserve">   Choirs    </w:t>
      </w:r>
      <w:r>
        <w:t xml:space="preserve">   Parties    </w:t>
      </w:r>
      <w:r>
        <w:t xml:space="preserve">   Church    </w:t>
      </w:r>
      <w:r>
        <w:t xml:space="preserve">   Reindeer    </w:t>
      </w:r>
      <w:r>
        <w:t xml:space="preserve">   Snowman    </w:t>
      </w:r>
      <w:r>
        <w:t xml:space="preserve">   Snow    </w:t>
      </w:r>
      <w:r>
        <w:t xml:space="preserve">   Excitement    </w:t>
      </w:r>
      <w:r>
        <w:t xml:space="preserve">   Singing Carols    </w:t>
      </w:r>
      <w:r>
        <w:t xml:space="preserve">   Pumpkin Pie    </w:t>
      </w:r>
      <w:r>
        <w:t xml:space="preserve">   Turkey    </w:t>
      </w:r>
      <w:r>
        <w:t xml:space="preserve">   Friends    </w:t>
      </w:r>
      <w:r>
        <w:t xml:space="preserve">   Family    </w:t>
      </w:r>
      <w:r>
        <w:t xml:space="preserve">   Gifts    </w:t>
      </w:r>
      <w:r>
        <w:t xml:space="preserve">   Christmas Trees    </w:t>
      </w:r>
      <w:r>
        <w:t xml:space="preserve">   Baby Jesus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2021-10-11T03:56:41Z</dcterms:created>
  <dcterms:modified xsi:type="dcterms:W3CDTF">2021-10-11T03:56:41Z</dcterms:modified>
</cp:coreProperties>
</file>