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Jolly    </w:t>
      </w:r>
      <w:r>
        <w:t xml:space="preserve">   Sled    </w:t>
      </w:r>
      <w:r>
        <w:t xml:space="preserve">   Chimney    </w:t>
      </w:r>
      <w:r>
        <w:t xml:space="preserve">   Clause    </w:t>
      </w:r>
      <w:r>
        <w:t xml:space="preserve">   Cookies &amp; Milk    </w:t>
      </w:r>
      <w:r>
        <w:t xml:space="preserve">   Elves    </w:t>
      </w:r>
      <w:r>
        <w:t xml:space="preserve">   Family    </w:t>
      </w:r>
      <w:r>
        <w:t xml:space="preserve">   Gift    </w:t>
      </w:r>
      <w:r>
        <w:t xml:space="preserve">   Green    </w:t>
      </w:r>
      <w:r>
        <w:t xml:space="preserve">   Jingle    </w:t>
      </w:r>
      <w:r>
        <w:t xml:space="preserve">   Presents    </w:t>
      </w:r>
      <w:r>
        <w:t xml:space="preserve">   Red    </w:t>
      </w:r>
      <w:r>
        <w:t xml:space="preserve">   Reindeer    </w:t>
      </w:r>
      <w:r>
        <w:t xml:space="preserve">   Rudolf    </w:t>
      </w:r>
      <w:r>
        <w:t xml:space="preserve">   Santa    </w:t>
      </w:r>
      <w:r>
        <w:t xml:space="preserve">   Secret Santa    </w:t>
      </w:r>
      <w:r>
        <w:t xml:space="preserve">   Snow    </w:t>
      </w:r>
      <w:r>
        <w:t xml:space="preserve">   Stockings    </w:t>
      </w:r>
      <w:r>
        <w:t xml:space="preserve">   White    </w:t>
      </w:r>
      <w:r>
        <w:t xml:space="preserve">   Winter    </w:t>
      </w:r>
      <w:r>
        <w:t xml:space="preserve">   Wrapping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is Here!</dc:title>
  <dcterms:created xsi:type="dcterms:W3CDTF">2021-10-11T03:57:47Z</dcterms:created>
  <dcterms:modified xsi:type="dcterms:W3CDTF">2021-10-11T03:57:47Z</dcterms:modified>
</cp:coreProperties>
</file>