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gingerbread    </w:t>
      </w:r>
      <w:r>
        <w:t xml:space="preserve">   snowman    </w:t>
      </w:r>
      <w:r>
        <w:t xml:space="preserve">   christmas    </w:t>
      </w:r>
      <w:r>
        <w:t xml:space="preserve">   ice    </w:t>
      </w:r>
      <w:r>
        <w:t xml:space="preserve">   yeti    </w:t>
      </w:r>
      <w:r>
        <w:t xml:space="preserve">   snow    </w:t>
      </w:r>
      <w:r>
        <w:t xml:space="preserve">   north pole journal    </w:t>
      </w:r>
      <w:r>
        <w:t xml:space="preserve">   tree    </w:t>
      </w:r>
      <w:r>
        <w:t xml:space="preserve">   google santa tracker    </w:t>
      </w:r>
      <w:r>
        <w:t xml:space="preserve">   prepper elf    </w:t>
      </w:r>
      <w:r>
        <w:t xml:space="preserve">   hot cocoa    </w:t>
      </w:r>
      <w:r>
        <w:t xml:space="preserve">   lilcyd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north pole    </w:t>
      </w:r>
      <w:r>
        <w:t xml:space="preserve">   sleigh    </w:t>
      </w:r>
      <w:r>
        <w:t xml:space="preserve">   cookies    </w:t>
      </w:r>
      <w:r>
        <w:t xml:space="preserve">   santa    </w:t>
      </w:r>
      <w:r>
        <w:t xml:space="preserve">   scout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is Here!</dc:title>
  <dcterms:created xsi:type="dcterms:W3CDTF">2021-10-11T03:56:48Z</dcterms:created>
  <dcterms:modified xsi:type="dcterms:W3CDTF">2021-10-11T03:56:48Z</dcterms:modified>
</cp:coreProperties>
</file>