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of festivity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something to someone formally or ceremonally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a person made of packed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Ornamentation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supernatural creature of folktales(expressed as small, having pointy ears, and possesing magical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decorative item made to make something look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(Clue 6's) animal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of soft material used 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stick of sweet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Fabric worn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for a child to play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is Here</dc:title>
  <dcterms:created xsi:type="dcterms:W3CDTF">2021-10-11T03:57:21Z</dcterms:created>
  <dcterms:modified xsi:type="dcterms:W3CDTF">2021-10-11T03:57:21Z</dcterms:modified>
</cp:coreProperties>
</file>