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Time is 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Reindeer    </w:t>
      </w:r>
      <w:r>
        <w:t xml:space="preserve">   Stockings    </w:t>
      </w:r>
      <w:r>
        <w:t xml:space="preserve">   GingerBread Men    </w:t>
      </w:r>
      <w:r>
        <w:t xml:space="preserve">   Snowmen    </w:t>
      </w:r>
      <w:r>
        <w:t xml:space="preserve">   Presents    </w:t>
      </w:r>
      <w:r>
        <w:t xml:space="preserve">   Christmas Lists    </w:t>
      </w:r>
      <w:r>
        <w:t xml:space="preserve">   Elves    </w:t>
      </w:r>
      <w:r>
        <w:t xml:space="preserve">   Cookies    </w:t>
      </w:r>
      <w:r>
        <w:t xml:space="preserve">   Santa    </w:t>
      </w:r>
      <w:r>
        <w:t xml:space="preserve">   Hot Chocolate    </w:t>
      </w:r>
      <w:r>
        <w:t xml:space="preserve">   Trees    </w:t>
      </w:r>
      <w:r>
        <w:t xml:space="preserve">   Ornaments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Time is Here</dc:title>
  <dcterms:created xsi:type="dcterms:W3CDTF">2021-10-11T03:56:51Z</dcterms:created>
  <dcterms:modified xsi:type="dcterms:W3CDTF">2021-10-11T03:56:51Z</dcterms:modified>
</cp:coreProperties>
</file>