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Tipples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Limoncello    </w:t>
      </w:r>
      <w:r>
        <w:t xml:space="preserve">   Ale    </w:t>
      </w:r>
      <w:r>
        <w:t xml:space="preserve">   Lager    </w:t>
      </w:r>
      <w:r>
        <w:t xml:space="preserve">   Cider    </w:t>
      </w:r>
      <w:r>
        <w:t xml:space="preserve">   Bucks Fizz    </w:t>
      </w:r>
      <w:r>
        <w:t xml:space="preserve">   Advocaat    </w:t>
      </w:r>
      <w:r>
        <w:t xml:space="preserve">   Ameretto    </w:t>
      </w:r>
      <w:r>
        <w:t xml:space="preserve">   Asti Spumante    </w:t>
      </w:r>
      <w:r>
        <w:t xml:space="preserve">   Baileys Irish Cream    </w:t>
      </w:r>
      <w:r>
        <w:t xml:space="preserve">   Brandy    </w:t>
      </w:r>
      <w:r>
        <w:t xml:space="preserve">   Champagne    </w:t>
      </w:r>
      <w:r>
        <w:t xml:space="preserve">   Creme de Menthe    </w:t>
      </w:r>
      <w:r>
        <w:t xml:space="preserve">   Eggnog    </w:t>
      </w:r>
      <w:r>
        <w:t xml:space="preserve">   Gin    </w:t>
      </w:r>
      <w:r>
        <w:t xml:space="preserve">   Martini    </w:t>
      </w:r>
      <w:r>
        <w:t xml:space="preserve">   Mulled Wine    </w:t>
      </w:r>
      <w:r>
        <w:t xml:space="preserve">   Port    </w:t>
      </w:r>
      <w:r>
        <w:t xml:space="preserve">   Red Wine    </w:t>
      </w:r>
      <w:r>
        <w:t xml:space="preserve">   Rose Wine    </w:t>
      </w:r>
      <w:r>
        <w:t xml:space="preserve">   Sambucca    </w:t>
      </w:r>
      <w:r>
        <w:t xml:space="preserve">   Sheridans    </w:t>
      </w:r>
      <w:r>
        <w:t xml:space="preserve">   Sherry    </w:t>
      </w:r>
      <w:r>
        <w:t xml:space="preserve">   Snowball    </w:t>
      </w:r>
      <w:r>
        <w:t xml:space="preserve">   Vodka    </w:t>
      </w:r>
      <w:r>
        <w:t xml:space="preserve">   Whisky    </w:t>
      </w:r>
      <w:r>
        <w:t xml:space="preserve">   Whisky Mac    </w:t>
      </w:r>
      <w:r>
        <w:t xml:space="preserve">   White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Tipples</dc:title>
  <dcterms:created xsi:type="dcterms:W3CDTF">2021-10-11T03:57:44Z</dcterms:created>
  <dcterms:modified xsi:type="dcterms:W3CDTF">2021-10-11T03:57:44Z</dcterms:modified>
</cp:coreProperties>
</file>