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Traditions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How many ghosts show up in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 supposed to do when you find yourself under the mistletoe?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started the tradition of putting up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words follow “Silent Night” in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one of Santa’s reindeer has the same name as another holiday mascot?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Home Alone, where are the McCallisters going on vacation when they leave Kevin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which modern-day country was St. Nicholas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movie Miracle on 34th Street is based on a real-life department store.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Hollywood actor played six different roles in The Polar Express?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did eggnog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Traditions </dc:title>
  <dcterms:created xsi:type="dcterms:W3CDTF">2021-11-06T03:43:18Z</dcterms:created>
  <dcterms:modified xsi:type="dcterms:W3CDTF">2021-11-06T03:43:18Z</dcterms:modified>
</cp:coreProperties>
</file>