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family friends    </w:t>
      </w:r>
      <w:r>
        <w:t xml:space="preserve">   barbecue    </w:t>
      </w:r>
      <w:r>
        <w:t xml:space="preserve">   gingerbread    </w:t>
      </w:r>
      <w:r>
        <w:t xml:space="preserve">   yule    </w:t>
      </w:r>
      <w:r>
        <w:t xml:space="preserve">   twinkle    </w:t>
      </w:r>
      <w:r>
        <w:t xml:space="preserve">   turkey    </w:t>
      </w:r>
      <w:r>
        <w:t xml:space="preserve">   tree    </w:t>
      </w:r>
      <w:r>
        <w:t xml:space="preserve">   three kings    </w:t>
      </w:r>
      <w:r>
        <w:t xml:space="preserve">   stuffing    </w:t>
      </w:r>
      <w:r>
        <w:t xml:space="preserve">   stocking    </w:t>
      </w:r>
      <w:r>
        <w:t xml:space="preserve">   star    </w:t>
      </w:r>
      <w:r>
        <w:t xml:space="preserve">   spray    </w:t>
      </w:r>
      <w:r>
        <w:t xml:space="preserve">   sled    </w:t>
      </w:r>
      <w:r>
        <w:t xml:space="preserve">   reindeer    </w:t>
      </w:r>
      <w:r>
        <w:t xml:space="preserve">   shepherd    </w:t>
      </w:r>
      <w:r>
        <w:t xml:space="preserve">   santa claus    </w:t>
      </w:r>
      <w:r>
        <w:t xml:space="preserve">   saint nicholas    </w:t>
      </w:r>
      <w:r>
        <w:t xml:space="preserve">   roast    </w:t>
      </w:r>
      <w:r>
        <w:t xml:space="preserve">   pudding    </w:t>
      </w:r>
      <w:r>
        <w:t xml:space="preserve">   presents    </w:t>
      </w:r>
      <w:r>
        <w:t xml:space="preserve">   plum    </w:t>
      </w:r>
      <w:r>
        <w:t xml:space="preserve">   ornaments    </w:t>
      </w:r>
      <w:r>
        <w:t xml:space="preserve">   nuts    </w:t>
      </w:r>
      <w:r>
        <w:t xml:space="preserve">   noel    </w:t>
      </w:r>
      <w:r>
        <w:t xml:space="preserve">   night    </w:t>
      </w:r>
      <w:r>
        <w:t xml:space="preserve">   mistletoe    </w:t>
      </w:r>
      <w:r>
        <w:t xml:space="preserve">   mince pies    </w:t>
      </w:r>
      <w:r>
        <w:t xml:space="preserve">   meat    </w:t>
      </w:r>
      <w:r>
        <w:t xml:space="preserve">   manger    </w:t>
      </w:r>
      <w:r>
        <w:t xml:space="preserve">   kris kringle    </w:t>
      </w:r>
      <w:r>
        <w:t xml:space="preserve">   kiss    </w:t>
      </w:r>
      <w:r>
        <w:t xml:space="preserve">   ice    </w:t>
      </w:r>
      <w:r>
        <w:t xml:space="preserve">   holy    </w:t>
      </w:r>
      <w:r>
        <w:t xml:space="preserve">   holly    </w:t>
      </w:r>
      <w:r>
        <w:t xml:space="preserve">   ham    </w:t>
      </w:r>
      <w:r>
        <w:t xml:space="preserve">   gravy    </w:t>
      </w:r>
      <w:r>
        <w:t xml:space="preserve">   goose    </w:t>
      </w:r>
      <w:r>
        <w:t xml:space="preserve">   fun    </w:t>
      </w:r>
      <w:r>
        <w:t xml:space="preserve">   fruit    </w:t>
      </w:r>
      <w:r>
        <w:t xml:space="preserve">   flame    </w:t>
      </w:r>
      <w:r>
        <w:t xml:space="preserve">   cook    </w:t>
      </w:r>
      <w:r>
        <w:t xml:space="preserve">   christmas    </w:t>
      </w:r>
      <w:r>
        <w:t xml:space="preserve">   christ    </w:t>
      </w:r>
      <w:r>
        <w:t xml:space="preserve">   child    </w:t>
      </w:r>
      <w:r>
        <w:t xml:space="preserve">   cake    </w:t>
      </w:r>
      <w:r>
        <w:t xml:space="preserve">   bell    </w:t>
      </w:r>
      <w:r>
        <w:t xml:space="preserve">   angels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Traditions</dc:title>
  <dcterms:created xsi:type="dcterms:W3CDTF">2021-10-11T03:57:18Z</dcterms:created>
  <dcterms:modified xsi:type="dcterms:W3CDTF">2021-10-11T03:57:18Z</dcterms:modified>
</cp:coreProperties>
</file>