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Traditions of the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Royal Christmas Tree is a _______tree.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Annual ______ is held every Boxing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Victoria and Prince Albert spent Christmas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Royal Family (except the Queen) ____  to Church on Christmas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tree Prince Albert had.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Cards, gifts, and trees are traditions dating from  ______Christmases.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Lunch is served in the _____ Drawing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 treat has the Queen fed to the corgis?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Monarchs have given Annual Christmas Addresses to their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Eve Tea is Served in the _____Room.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Majesty signs 800 Christmas cards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Princes William and Harry play _____ for charity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what age did Prince William and Harry first attend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 Charles' Christmas Eve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Majesty travels to where she spends Christmas celebrations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_____will decorate the Tree o the first time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 are unwrapped 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Majesty's favourite Christmas Eve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Organizer of the Boxing Day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Royal Family spends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Monarch to celebrate Christmas where it is done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Monarch to have Christmas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times the Royal Family attends Church on Christmas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Christmas Eve Dinner, the men gather to enjoy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Traditions of the Royal Family</dc:title>
  <dcterms:created xsi:type="dcterms:W3CDTF">2021-10-11T03:57:07Z</dcterms:created>
  <dcterms:modified xsi:type="dcterms:W3CDTF">2021-10-11T03:57:07Z</dcterms:modified>
</cp:coreProperties>
</file>