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eggnog    </w:t>
      </w:r>
      <w:r>
        <w:t xml:space="preserve">   chex mix    </w:t>
      </w:r>
      <w:r>
        <w:t xml:space="preserve">   hardtack    </w:t>
      </w:r>
      <w:r>
        <w:t xml:space="preserve">   figgy pudding    </w:t>
      </w:r>
      <w:r>
        <w:t xml:space="preserve">   punch    </w:t>
      </w:r>
      <w:r>
        <w:t xml:space="preserve">   pizelles    </w:t>
      </w:r>
      <w:r>
        <w:t xml:space="preserve">   fruitcake    </w:t>
      </w:r>
      <w:r>
        <w:t xml:space="preserve">   fruit    </w:t>
      </w:r>
      <w:r>
        <w:t xml:space="preserve">   nuts    </w:t>
      </w:r>
      <w:r>
        <w:t xml:space="preserve">   candy    </w:t>
      </w:r>
      <w:r>
        <w:t xml:space="preserve">   candy canes    </w:t>
      </w:r>
      <w:r>
        <w:t xml:space="preserve">   cocoa    </w:t>
      </w:r>
      <w:r>
        <w:t xml:space="preserve">   nutroll    </w:t>
      </w:r>
      <w:r>
        <w:t xml:space="preserve">   cookies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Treats</dc:title>
  <dcterms:created xsi:type="dcterms:W3CDTF">2021-10-11T03:56:56Z</dcterms:created>
  <dcterms:modified xsi:type="dcterms:W3CDTF">2021-10-11T03:56:56Z</dcterms:modified>
</cp:coreProperties>
</file>