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Treausre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Reindeer    </w:t>
      </w:r>
      <w:r>
        <w:t xml:space="preserve">   Elves    </w:t>
      </w:r>
      <w:r>
        <w:t xml:space="preserve">   Moose    </w:t>
      </w:r>
      <w:r>
        <w:t xml:space="preserve">   Holidays    </w:t>
      </w:r>
      <w:r>
        <w:t xml:space="preserve">   Wrapping Paper    </w:t>
      </w:r>
      <w:r>
        <w:t xml:space="preserve">   Gifts    </w:t>
      </w:r>
      <w:r>
        <w:t xml:space="preserve">   Chimney    </w:t>
      </w:r>
      <w:r>
        <w:t xml:space="preserve">   Family    </w:t>
      </w:r>
      <w:r>
        <w:t xml:space="preserve">   Presents    </w:t>
      </w:r>
      <w:r>
        <w:t xml:space="preserve">   Santa    </w:t>
      </w:r>
      <w:r>
        <w:t xml:space="preserve">   Mistletoe    </w:t>
      </w:r>
      <w:r>
        <w:t xml:space="preserve">   Fun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Treausre Hunt</dc:title>
  <dcterms:created xsi:type="dcterms:W3CDTF">2021-10-11T03:58:34Z</dcterms:created>
  <dcterms:modified xsi:type="dcterms:W3CDTF">2021-10-11T03:58:34Z</dcterms:modified>
</cp:coreProperties>
</file>