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Tree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manger    </w:t>
      </w:r>
      <w:r>
        <w:t xml:space="preserve">   family    </w:t>
      </w:r>
      <w:r>
        <w:t xml:space="preserve">   celebrate    </w:t>
      </w:r>
      <w:r>
        <w:t xml:space="preserve">   stocking    </w:t>
      </w:r>
      <w:r>
        <w:t xml:space="preserve">   christmas    </w:t>
      </w:r>
      <w:r>
        <w:t xml:space="preserve">   merry    </w:t>
      </w:r>
      <w:r>
        <w:t xml:space="preserve">   gift    </w:t>
      </w:r>
      <w:r>
        <w:t xml:space="preserve">   savior    </w:t>
      </w:r>
      <w:r>
        <w:t xml:space="preserve">   snowflakes    </w:t>
      </w:r>
      <w:r>
        <w:t xml:space="preserve">   rejoicing    </w:t>
      </w:r>
      <w:r>
        <w:t xml:space="preserve">   singing    </w:t>
      </w:r>
      <w:r>
        <w:t xml:space="preserve">   love    </w:t>
      </w:r>
      <w:r>
        <w:t xml:space="preserve">   wreath    </w:t>
      </w:r>
      <w:r>
        <w:t xml:space="preserve">   star    </w:t>
      </w:r>
      <w:r>
        <w:t xml:space="preserve">   ornaments    </w:t>
      </w:r>
      <w:r>
        <w:t xml:space="preserve">   lights    </w:t>
      </w:r>
      <w:r>
        <w:t xml:space="preserve">   candycane    </w:t>
      </w:r>
      <w:r>
        <w:t xml:space="preserve">   candles    </w:t>
      </w:r>
      <w:r>
        <w:t xml:space="preserve">   bows    </w:t>
      </w:r>
      <w:r>
        <w:t xml:space="preserve">   bells    </w:t>
      </w:r>
      <w:r>
        <w:t xml:space="preserve">   angel    </w:t>
      </w:r>
      <w:r>
        <w:t xml:space="preserve">   presents    </w:t>
      </w:r>
      <w:r>
        <w:t xml:space="preserve">   Jesus    </w:t>
      </w:r>
      <w:r>
        <w:t xml:space="preserve">   tree    </w:t>
      </w:r>
      <w:r>
        <w:t xml:space="preserve">   cross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Tree Word Search</dc:title>
  <dcterms:created xsi:type="dcterms:W3CDTF">2021-10-11T03:58:07Z</dcterms:created>
  <dcterms:modified xsi:type="dcterms:W3CDTF">2021-10-11T03:58:07Z</dcterms:modified>
</cp:coreProperties>
</file>