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Trees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GARLAND    </w:t>
      </w:r>
      <w:r>
        <w:t xml:space="preserve">   STAR    </w:t>
      </w:r>
      <w:r>
        <w:t xml:space="preserve">   GIFTS    </w:t>
      </w:r>
      <w:r>
        <w:t xml:space="preserve">   GREEN    </w:t>
      </w:r>
      <w:r>
        <w:t xml:space="preserve">   STAND    </w:t>
      </w:r>
      <w:r>
        <w:t xml:space="preserve">   PINE    </w:t>
      </w:r>
      <w:r>
        <w:t xml:space="preserve">   ANGEL    </w:t>
      </w:r>
      <w:r>
        <w:t xml:space="preserve">   TINSEL    </w:t>
      </w:r>
      <w:r>
        <w:t xml:space="preserve">   EVERGREEN    </w:t>
      </w:r>
      <w:r>
        <w:t xml:space="preserve">   RIBBONS    </w:t>
      </w:r>
      <w:r>
        <w:t xml:space="preserve">   FIR    </w:t>
      </w:r>
      <w:r>
        <w:t xml:space="preserve">   NEEDLES    </w:t>
      </w:r>
      <w:r>
        <w:t xml:space="preserve">   TRIMMINGS    </w:t>
      </w:r>
      <w:r>
        <w:t xml:space="preserve">   LIGHTS    </w:t>
      </w:r>
      <w:r>
        <w:t xml:space="preserve">   BRANCHES    </w:t>
      </w:r>
      <w:r>
        <w:t xml:space="preserve">   TRUNK    </w:t>
      </w:r>
      <w:r>
        <w:t xml:space="preserve">   ORNAMENTS    </w:t>
      </w:r>
      <w:r>
        <w:t xml:space="preserve">   DECORATIONS    </w:t>
      </w:r>
      <w:r>
        <w:t xml:space="preserve">   TREE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Trees</dc:title>
  <dcterms:created xsi:type="dcterms:W3CDTF">2021-10-11T03:58:17Z</dcterms:created>
  <dcterms:modified xsi:type="dcterms:W3CDTF">2021-10-11T03:58:17Z</dcterms:modified>
</cp:coreProperties>
</file>