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Trig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parasitic plant with white berries, traditionally used as a Christmas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indicates the measure of certainty of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formed by the terminal side of an angle and the nearest part of the x-axis is called the _________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 formed by switching the coordinates in the ordered pairs or switching x and y in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defined set of x-values for a relation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Element(s) of a set of numbers which is(are) very different from most or all other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opposite/adjacent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gum tree of Tasmania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or informal term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defined set of y-values for a relation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adjacent/hypotenuse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great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opposite/hypotenuse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Trig Crossword</dc:title>
  <dcterms:created xsi:type="dcterms:W3CDTF">2021-10-11T03:57:34Z</dcterms:created>
  <dcterms:modified xsi:type="dcterms:W3CDTF">2021-10-11T03:57:34Z</dcterms:modified>
</cp:coreProperties>
</file>