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gift that Harry has which enables him to speak and understand the language of the snakes?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Mickey Mouse's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Harry Potter's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name of Anakin Skywalker's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house-elf that once belonged to the Malfoy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fuel do you use in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months starts with the letter "F".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Dumbledore's phoenix?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city is located in the state that starts with "F" and is where you will go in the month that starts with "F"!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city does the Fantastic Beastsmovie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color for the Hogwart's House of Slytherin?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weapon used by Jedi Knights?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is Luke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Harry shop for his school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state starts with the letter "F".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planet has the largest set of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is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species lives on the moon Endor?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Trivia</dc:title>
  <dcterms:created xsi:type="dcterms:W3CDTF">2021-10-11T03:57:12Z</dcterms:created>
  <dcterms:modified xsi:type="dcterms:W3CDTF">2021-10-11T03:57:12Z</dcterms:modified>
</cp:coreProperties>
</file>