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supposed to do when you find yourself under the mistletoe?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popular Christmas song was written for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wise men were came to worship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does Santa say "Ho"?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of Santa's reindeer has the same name as another holiday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people put on the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holiday treat is shaped to resemble a shepherd's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Christmas song, whom did the narrator see kissing Santa Claus under the misletoe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country did eggnog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Finish this song "Hark the Herald Angels..."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reindeer does Santa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person from the Bible does the partridge in a pear tree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words follow "Silent Night" in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appeared before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Merry Christmas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New Testament does the four calling birds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started the tradition of putting up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Elvis does not have a White Christmas. He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reindeer has a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people put on their trees before Christmas lights?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Trivia</dc:title>
  <dcterms:created xsi:type="dcterms:W3CDTF">2021-12-17T03:41:34Z</dcterms:created>
  <dcterms:modified xsi:type="dcterms:W3CDTF">2021-12-17T03:41:34Z</dcterms:modified>
</cp:coreProperties>
</file>