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girl who gets a nutcracker in the famous ballet?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skin that hangs from a turkey's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Scrooge's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Mary, Joseph, and Jesus traveled after Bethlehem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reindeer that was named after a fox.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created eggnog?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state in the U.S. to recognize Christmas as a national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reindeer help fly Santa's sleigh?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St. Nicholas was 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traffic cop yell at Frosty?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sizes too small was the grinch's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is St. Nick's nose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Trivia</dc:title>
  <dcterms:created xsi:type="dcterms:W3CDTF">2021-10-11T03:57:14Z</dcterms:created>
  <dcterms:modified xsi:type="dcterms:W3CDTF">2021-10-11T03:57:14Z</dcterms:modified>
</cp:coreProperties>
</file>