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National Lampoon's Christmas Vacation movie, what creature did the Griswold family discover living in their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famous character was visited by the Ghosts of the Christmas past, present and yet to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town in Israel was Jesus’s boyhood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candles are traditionally placed on an Advent wreath excluding the white candle that is sometimes placed in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Little Jack Horner eating in the famous nursery rhyme?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classical ballet tells the story of a girl who visits the Land of Sweets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we call red wine made with spices and served warm during the festive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of the gifts presented to Jesus by the Magi was commonly used as an anointing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Christian feast day is also known as Three Kings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character from the first Harry Potter novel said, 'One can never have enough socks. Another Christmas has come and gone and I didn’t get a single pair. People will insist on giving me books.'?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Balsam, Douglas, Fraser and Noble are all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opening line to the famous Christmas song 'Santa Claus is Coming to Town'?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Christmas Carol 'God Rest Ye Merry Gentlemen' brings tidings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Patron Saint of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name is used to refer to a baby reindeer?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candles are traditionally placed on an Advent wreath excluding the white candle that is sometimes placed in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C.S. Lewis novel, The Lion, the witch, and the wardrobe, it was 'always _________ but never Christmas’.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popular Christmas plant originates from Mexico and has large, bright red bracts?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movie does Tom Hanks quote, 'Seeing is believing, but sometimes the most real things in the world are the things we can’t see.'?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Grinch's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Stars, needle, plate (flat), dendrite, column, lacy, and capped column are the six main types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Trivia Crossword</dc:title>
  <dcterms:created xsi:type="dcterms:W3CDTF">2021-10-11T03:58:03Z</dcterms:created>
  <dcterms:modified xsi:type="dcterms:W3CDTF">2021-10-11T03:58:03Z</dcterms:modified>
</cp:coreProperties>
</file>