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Tunes</w:t>
      </w:r>
    </w:p>
    <w:p>
      <w:pPr>
        <w:pStyle w:val="Questions"/>
      </w:pPr>
      <w:r>
        <w:t xml:space="preserve">1. WAAY IN A ARGENM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TASNA BAYB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OYFRTS HTE NWNASMO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NGELIJ SBLLE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IEJSGNL ESBLL KRCO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WTENRI NWLDRNADOE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ETL IT NWSO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SETNLI ITHNG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ALTS TMAIHSSRC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LLA I WTNA FOR MTHRSSCAI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BAYB TSI DCOL OUTDEIS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REUNLFOWD CATHMRSSI IETM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PEST TION CMASHISRT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EILTMTSOE AND WNIE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TRNWESI ATLE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ALWKING IN TEH RIA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SMSIACHRT ICGMNO OEMH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JOY TO EHT LRWDO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LEBU CTRSHAISM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TITLEL UMERRMD YOB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Tunes</dc:title>
  <dcterms:created xsi:type="dcterms:W3CDTF">2021-10-11T03:57:54Z</dcterms:created>
  <dcterms:modified xsi:type="dcterms:W3CDTF">2021-10-11T03:57:54Z</dcterms:modified>
</cp:coreProperties>
</file>