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 Unscramble</w:t>
      </w:r>
    </w:p>
    <w:p>
      <w:pPr>
        <w:pStyle w:val="Questions"/>
      </w:pPr>
      <w:r>
        <w:t xml:space="preserve">1. LHOYL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SISHTMACR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STANA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UALCS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SOEOIKC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RENTSPE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LOACRS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TNYOSHE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UJESS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RDE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EGREN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NACDY EACN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 Unscramble</dc:title>
  <dcterms:created xsi:type="dcterms:W3CDTF">2021-10-11T03:53:07Z</dcterms:created>
  <dcterms:modified xsi:type="dcterms:W3CDTF">2021-10-11T03:53:07Z</dcterms:modified>
</cp:coreProperties>
</file>