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Unscramble</w:t>
      </w:r>
    </w:p>
    <w:p>
      <w:pPr>
        <w:pStyle w:val="Questions"/>
      </w:pPr>
      <w:r>
        <w:t xml:space="preserve">1. ISTSRHMCA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IHOYDAL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AERMNNTO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DNYAC ECNA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SELHGI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GHNRCI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GROCESO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ESCOOKI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RATS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PDORHLU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SESPETRN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GICTSKON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EERERIND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NAAST CLASU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ORCSTRA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ETMEOLTSI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INJEGL LSLBE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IMLK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RTEE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LLOHY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Unscramble</dc:title>
  <dcterms:created xsi:type="dcterms:W3CDTF">2021-10-11T03:58:09Z</dcterms:created>
  <dcterms:modified xsi:type="dcterms:W3CDTF">2021-10-11T03:58:09Z</dcterms:modified>
</cp:coreProperties>
</file>