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Unscramble</w:t>
      </w:r>
    </w:p>
    <w:p>
      <w:pPr>
        <w:pStyle w:val="Questions"/>
      </w:pPr>
      <w:r>
        <w:t xml:space="preserve">1. EIOTESMLT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MANOWNS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SANETRMON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LFYIMA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OSNW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NADYC NAEC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IHLSTG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RGEAIDRNEBG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SNTAI CKNI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ESEVL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RNSETSEP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EDMCEERB NYTTEW HFIFT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GWPNIAPR RAPPE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IEREENDR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EGERN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NUT EKCRCRA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RSNIETDOCOA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</dc:title>
  <dcterms:created xsi:type="dcterms:W3CDTF">2021-10-11T03:58:14Z</dcterms:created>
  <dcterms:modified xsi:type="dcterms:W3CDTF">2021-10-11T03:58:14Z</dcterms:modified>
</cp:coreProperties>
</file>