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Unscramble</w:t>
      </w:r>
    </w:p>
    <w:p>
      <w:pPr>
        <w:pStyle w:val="Questions"/>
      </w:pPr>
      <w:r>
        <w:t xml:space="preserve">1. DYANC NCEA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ASANT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MACHRITSS ERTE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SIHTRMCSA MEVOIS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AASTN EKOICOS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NTRSEEP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LPUOHDR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WEIHT MTRCIHASS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CNOOTT DHAEED NYNNI IMNUGGS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Unscramble</dc:title>
  <dcterms:created xsi:type="dcterms:W3CDTF">2021-10-11T03:58:15Z</dcterms:created>
  <dcterms:modified xsi:type="dcterms:W3CDTF">2021-10-11T03:58:15Z</dcterms:modified>
</cp:coreProperties>
</file>