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Christmas Unscramble </w:t>
      </w:r>
    </w:p>
    <w:p>
      <w:pPr>
        <w:pStyle w:val="Questions"/>
      </w:pPr>
      <w:r>
        <w:t xml:space="preserve">1. ERET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HET NIHGCR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AORPL EXSPERS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MEOH LOAEN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OHME ALNEO 2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MEHO NEOAL 3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AANTS CELAUS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.MRS LCUAES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NTASI INKC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DYCNA SENCA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KSWSOFELNA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LNEGIJ BELLS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RYEMR MIRHSTCAS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SRSEEPNT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MECBREDE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ISRSTHAMC EEV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FIMLAY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GITSHL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MSNRAONET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HTO OACOC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GNOGGE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PURLDOH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SDRNIREEE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SGLIEH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RDE DAN NGEER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Tree    </w:t>
      </w:r>
      <w:r>
        <w:t xml:space="preserve">   The Grinch    </w:t>
      </w:r>
      <w:r>
        <w:t xml:space="preserve">   Polar Express    </w:t>
      </w:r>
      <w:r>
        <w:t xml:space="preserve">   Home Alone    </w:t>
      </w:r>
      <w:r>
        <w:t xml:space="preserve">   Home Alone 2    </w:t>
      </w:r>
      <w:r>
        <w:t xml:space="preserve">   Home Alone 3    </w:t>
      </w:r>
      <w:r>
        <w:t xml:space="preserve">   Santa Clause    </w:t>
      </w:r>
      <w:r>
        <w:t xml:space="preserve">   Mrs. Clause    </w:t>
      </w:r>
      <w:r>
        <w:t xml:space="preserve">   Saint Nick    </w:t>
      </w:r>
      <w:r>
        <w:t xml:space="preserve">   Candy Canes    </w:t>
      </w:r>
      <w:r>
        <w:t xml:space="preserve">   Snowflakes    </w:t>
      </w:r>
      <w:r>
        <w:t xml:space="preserve">   Jingle Bells    </w:t>
      </w:r>
      <w:r>
        <w:t xml:space="preserve">   Merry Christmas    </w:t>
      </w:r>
      <w:r>
        <w:t xml:space="preserve">   Presents    </w:t>
      </w:r>
      <w:r>
        <w:t xml:space="preserve">   December    </w:t>
      </w:r>
      <w:r>
        <w:t xml:space="preserve">   Christmas Eve    </w:t>
      </w:r>
      <w:r>
        <w:t xml:space="preserve">   Family    </w:t>
      </w:r>
      <w:r>
        <w:t xml:space="preserve">   Lights    </w:t>
      </w:r>
      <w:r>
        <w:t xml:space="preserve">   Ornaments    </w:t>
      </w:r>
      <w:r>
        <w:t xml:space="preserve">   Hot Cocoa    </w:t>
      </w:r>
      <w:r>
        <w:t xml:space="preserve">   Eggnog    </w:t>
      </w:r>
      <w:r>
        <w:t xml:space="preserve">   Rudolph    </w:t>
      </w:r>
      <w:r>
        <w:t xml:space="preserve">   Reindeers    </w:t>
      </w:r>
      <w:r>
        <w:t xml:space="preserve">   Sleigh    </w:t>
      </w:r>
      <w:r>
        <w:t xml:space="preserve">   Red and Green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Unscramble </dc:title>
  <dcterms:created xsi:type="dcterms:W3CDTF">2021-11-19T03:31:17Z</dcterms:created>
  <dcterms:modified xsi:type="dcterms:W3CDTF">2021-11-19T03:31:17Z</dcterms:modified>
</cp:coreProperties>
</file>