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Unscramble</w:t>
      </w:r>
    </w:p>
    <w:p>
      <w:pPr>
        <w:pStyle w:val="Questions"/>
      </w:pPr>
      <w:r>
        <w:t xml:space="preserve">1. GSOINTCK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AASNT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SEPNTERS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TOEASRNMN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RERNDEEI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ELABUB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LAEGN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Unscramble</dc:title>
  <dcterms:created xsi:type="dcterms:W3CDTF">2021-10-11T03:57:27Z</dcterms:created>
  <dcterms:modified xsi:type="dcterms:W3CDTF">2021-10-11T03:57:27Z</dcterms:modified>
</cp:coreProperties>
</file>