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Unscramble Words</w:t>
      </w:r>
    </w:p>
    <w:p>
      <w:pPr>
        <w:pStyle w:val="Questions"/>
      </w:pPr>
      <w:r>
        <w:t xml:space="preserve">1. SIMRHATSC TREE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SKOTNCGI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SPENTRES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NONMSAW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SNAUTLCAAS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MYHNCIE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NOENARTM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LNBGSOOWE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GSLTAMTISRHCSHI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HROLUDP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AMRISHSTC TREE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Unscramble Words</dc:title>
  <dcterms:created xsi:type="dcterms:W3CDTF">2021-10-11T03:58:29Z</dcterms:created>
  <dcterms:modified xsi:type="dcterms:W3CDTF">2021-10-11T03:58:29Z</dcterms:modified>
</cp:coreProperties>
</file>