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Unscrambler</w:t>
      </w:r>
    </w:p>
    <w:p>
      <w:pPr>
        <w:pStyle w:val="Questions"/>
      </w:pPr>
      <w:r>
        <w:t xml:space="preserve">1. TNOEMNRA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NRSTWOFO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ALERCROS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NGREABDGRIE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CCLISEI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LSETOTEIM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NSPAIETTO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SEOCGRO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TESLIN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LDDANRWNOE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GPIPARWN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EHLBILSLGSE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RADTIITNO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Unscrambler</dc:title>
  <dcterms:created xsi:type="dcterms:W3CDTF">2021-10-11T03:58:05Z</dcterms:created>
  <dcterms:modified xsi:type="dcterms:W3CDTF">2021-10-11T03:58:05Z</dcterms:modified>
</cp:coreProperties>
</file>