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Vacation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pets    </w:t>
      </w:r>
      <w:r>
        <w:t xml:space="preserve">   family    </w:t>
      </w:r>
      <w:r>
        <w:t xml:space="preserve">   angels    </w:t>
      </w:r>
      <w:r>
        <w:t xml:space="preserve">   car    </w:t>
      </w:r>
      <w:r>
        <w:t xml:space="preserve">   december    </w:t>
      </w:r>
      <w:r>
        <w:t xml:space="preserve">   drive    </w:t>
      </w:r>
      <w:r>
        <w:t xml:space="preserve">   lights    </w:t>
      </w:r>
      <w:r>
        <w:t xml:space="preserve">   long ride    </w:t>
      </w:r>
      <w:r>
        <w:t xml:space="preserve">   new places    </w:t>
      </w:r>
      <w:r>
        <w:t xml:space="preserve">   trees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Vacation</dc:title>
  <dcterms:created xsi:type="dcterms:W3CDTF">2021-10-11T03:56:58Z</dcterms:created>
  <dcterms:modified xsi:type="dcterms:W3CDTF">2021-10-11T03:56:58Z</dcterms:modified>
</cp:coreProperties>
</file>