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bells    </w:t>
      </w:r>
      <w:r>
        <w:t xml:space="preserve">   candy    </w:t>
      </w:r>
      <w:r>
        <w:t xml:space="preserve">   crowds    </w:t>
      </w:r>
      <w:r>
        <w:t xml:space="preserve">   decorations    </w:t>
      </w:r>
      <w:r>
        <w:t xml:space="preserve">   family reunion    </w:t>
      </w:r>
      <w:r>
        <w:t xml:space="preserve">   gifts    </w:t>
      </w:r>
      <w:r>
        <w:t xml:space="preserve">   greetings    </w:t>
      </w:r>
      <w:r>
        <w:t xml:space="preserve">   holiday    </w:t>
      </w:r>
      <w:r>
        <w:t xml:space="preserve">   holy    </w:t>
      </w:r>
      <w:r>
        <w:t xml:space="preserve">   New Year    </w:t>
      </w:r>
      <w:r>
        <w:t xml:space="preserve">   North Pole    </w:t>
      </w:r>
      <w:r>
        <w:t xml:space="preserve">   parades    </w:t>
      </w:r>
      <w:r>
        <w:t xml:space="preserve">   pie    </w:t>
      </w:r>
      <w:r>
        <w:t xml:space="preserve">   reindeer    </w:t>
      </w:r>
      <w:r>
        <w:t xml:space="preserve">   sales    </w:t>
      </w:r>
      <w:r>
        <w:t xml:space="preserve">   star    </w:t>
      </w:r>
      <w:r>
        <w:t xml:space="preserve">   stocking    </w:t>
      </w:r>
      <w:r>
        <w:t xml:space="preserve">   toys    </w:t>
      </w:r>
      <w:r>
        <w:t xml:space="preserve">   traffic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Vocabulary</dc:title>
  <dcterms:created xsi:type="dcterms:W3CDTF">2021-10-11T03:57:56Z</dcterms:created>
  <dcterms:modified xsi:type="dcterms:W3CDTF">2021-10-11T03:57:56Z</dcterms:modified>
</cp:coreProperties>
</file>