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hang on a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pull the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Sparkly from a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jolly man fly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 and Chop one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want to find one under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brings the gifts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Hang from the 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Yummy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Makes the toys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Vocabulary</dc:title>
  <dcterms:created xsi:type="dcterms:W3CDTF">2021-10-11T03:58:06Z</dcterms:created>
  <dcterms:modified xsi:type="dcterms:W3CDTF">2021-10-11T03:58:06Z</dcterms:modified>
</cp:coreProperties>
</file>