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Père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wrap a 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Père Fouettard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Christmas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Father Whipper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sucre d’orge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carte de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open a present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petit Noël, un cadeau de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Christmas ornament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bougie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wreath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sapin/arbre de Noël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string of 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L’hiver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jeu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candy 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bonhomme de pain d’épice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bibelot, une boule de Noël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Christmas stocking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renne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Christmas 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ruban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Christmas feast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soulier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Yule 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traîneau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reindeer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boule de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gingerbread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bonhomme de neige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ribbon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guirlande lumineuse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snowball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couronne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Christmas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Réveillon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Christmas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bûche de Noël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sleigh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Joyeux fêtes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candle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Emballer un cadeau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Ouvrir un cadeau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Happy holidays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</dc:title>
  <dcterms:created xsi:type="dcterms:W3CDTF">2021-10-11T03:58:17Z</dcterms:created>
  <dcterms:modified xsi:type="dcterms:W3CDTF">2021-10-11T03:58:17Z</dcterms:modified>
</cp:coreProperties>
</file>