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mittens    </w:t>
      </w:r>
      <w:r>
        <w:t xml:space="preserve">   scarf    </w:t>
      </w:r>
      <w:r>
        <w:t xml:space="preserve">   mistletoe    </w:t>
      </w:r>
      <w:r>
        <w:t xml:space="preserve">   candycane    </w:t>
      </w:r>
      <w:r>
        <w:t xml:space="preserve">   reindeer    </w:t>
      </w:r>
      <w:r>
        <w:t xml:space="preserve">   elf    </w:t>
      </w:r>
      <w:r>
        <w:t xml:space="preserve">   ornaments    </w:t>
      </w:r>
      <w:r>
        <w:t xml:space="preserve">   wreath    </w:t>
      </w:r>
      <w:r>
        <w:t xml:space="preserve">   gingerbreadman    </w:t>
      </w:r>
      <w:r>
        <w:t xml:space="preserve">   sleigh    </w:t>
      </w:r>
      <w:r>
        <w:t xml:space="preserve">   snowman    </w:t>
      </w:r>
      <w:r>
        <w:t xml:space="preserve">   stocking    </w:t>
      </w:r>
      <w:r>
        <w:t xml:space="preserve">   christmastree    </w:t>
      </w:r>
      <w:r>
        <w:t xml:space="preserve">   santaclaus    </w:t>
      </w:r>
      <w:r>
        <w:t xml:space="preserve">   snowflake    </w:t>
      </w:r>
      <w:r>
        <w:t xml:space="preserve">   presents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Vocabulary </dc:title>
  <dcterms:created xsi:type="dcterms:W3CDTF">2021-10-11T03:58:24Z</dcterms:created>
  <dcterms:modified xsi:type="dcterms:W3CDTF">2021-10-11T03:58:24Z</dcterms:modified>
</cp:coreProperties>
</file>