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candle    </w:t>
      </w:r>
      <w:r>
        <w:t xml:space="preserve">   candy cane    </w:t>
      </w:r>
      <w:r>
        <w:t xml:space="preserve">   Christmas Tree    </w:t>
      </w:r>
      <w:r>
        <w:t xml:space="preserve">   elf    </w:t>
      </w:r>
      <w:r>
        <w:t xml:space="preserve">   family    </w:t>
      </w:r>
      <w:r>
        <w:t xml:space="preserve">   fire place    </w:t>
      </w:r>
      <w:r>
        <w:t xml:space="preserve">   hat    </w:t>
      </w:r>
      <w:r>
        <w:t xml:space="preserve">   hot chocolate    </w:t>
      </w:r>
      <w:r>
        <w:t xml:space="preserve">   presents    </w:t>
      </w:r>
      <w:r>
        <w:t xml:space="preserve">   Rudolph    </w:t>
      </w:r>
      <w:r>
        <w:t xml:space="preserve">   Santa Claus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2021-10-11T03:58:31Z</dcterms:created>
  <dcterms:modified xsi:type="dcterms:W3CDTF">2021-10-11T03:58:31Z</dcterms:modified>
</cp:coreProperties>
</file>