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Reindeer    </w:t>
      </w:r>
      <w:r>
        <w:t xml:space="preserve">   Gifts    </w:t>
      </w:r>
      <w:r>
        <w:t xml:space="preserve">   Decorations    </w:t>
      </w:r>
      <w:r>
        <w:t xml:space="preserve">   Tinsel    </w:t>
      </w:r>
      <w:r>
        <w:t xml:space="preserve">   Nativity    </w:t>
      </w:r>
      <w:r>
        <w:t xml:space="preserve">   Stockings    </w:t>
      </w:r>
      <w:r>
        <w:t xml:space="preserve">   ChristmasTree    </w:t>
      </w:r>
      <w:r>
        <w:t xml:space="preserve">   Baubles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Vocabulary</dc:title>
  <dcterms:created xsi:type="dcterms:W3CDTF">2021-10-11T03:57:19Z</dcterms:created>
  <dcterms:modified xsi:type="dcterms:W3CDTF">2021-10-11T03:57:19Z</dcterms:modified>
</cp:coreProperties>
</file>