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Elve    </w:t>
      </w:r>
      <w:r>
        <w:t xml:space="preserve">   Santa Claus    </w:t>
      </w:r>
      <w:r>
        <w:t xml:space="preserve">   Santa    </w:t>
      </w:r>
      <w:r>
        <w:t xml:space="preserve">   St Nicholas    </w:t>
      </w:r>
      <w:r>
        <w:t xml:space="preserve">   Gift    </w:t>
      </w:r>
      <w:r>
        <w:t xml:space="preserve">   Snowflake    </w:t>
      </w:r>
      <w:r>
        <w:t xml:space="preserve">   Snow    </w:t>
      </w:r>
      <w:r>
        <w:t xml:space="preserve">   Tree    </w:t>
      </w:r>
      <w:r>
        <w:t xml:space="preserve">   Christmas    </w:t>
      </w:r>
      <w:r>
        <w:t xml:space="preserve">   Reindeer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Vincent    </w:t>
      </w:r>
      <w:r>
        <w:t xml:space="preserve">   Comet    </w:t>
      </w:r>
      <w:r>
        <w:t xml:space="preserve">   Rudolf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WS</dc:title>
  <dcterms:created xsi:type="dcterms:W3CDTF">2021-10-11T04:00:17Z</dcterms:created>
  <dcterms:modified xsi:type="dcterms:W3CDTF">2021-10-11T04:00:17Z</dcterms:modified>
</cp:coreProperties>
</file>