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Welsh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Uchelwydd    </w:t>
      </w:r>
      <w:r>
        <w:t xml:space="preserve">   Tinsel    </w:t>
      </w:r>
      <w:r>
        <w:t xml:space="preserve">   Pwdin Nadolig    </w:t>
      </w:r>
      <w:r>
        <w:t xml:space="preserve">   Siôn Corn    </w:t>
      </w:r>
      <w:r>
        <w:t xml:space="preserve">   Noswyl Nadolig    </w:t>
      </w:r>
      <w:r>
        <w:t xml:space="preserve">   Mins-pei    </w:t>
      </w:r>
      <w:r>
        <w:t xml:space="preserve">   Dyn eira    </w:t>
      </w:r>
      <w:r>
        <w:t xml:space="preserve">   Cracers    </w:t>
      </w:r>
      <w:r>
        <w:t xml:space="preserve">   Celyn    </w:t>
      </w:r>
      <w:r>
        <w:t xml:space="preserve">   Cerdyn Nadolig    </w:t>
      </w:r>
      <w:r>
        <w:t xml:space="preserve">   Ceirw    </w:t>
      </w:r>
      <w:r>
        <w:t xml:space="preserve">   Bendithion    </w:t>
      </w:r>
      <w:r>
        <w:t xml:space="preserve">   Anrheg    </w:t>
      </w:r>
      <w:r>
        <w:t xml:space="preserve">   Addurniadau    </w:t>
      </w:r>
      <w:r>
        <w:t xml:space="preserve">   Angylion    </w:t>
      </w:r>
      <w:r>
        <w:t xml:space="preserve">   Brenin    </w:t>
      </w:r>
      <w:r>
        <w:t xml:space="preserve">   Bugail    </w:t>
      </w:r>
      <w:r>
        <w:t xml:space="preserve">   Nadolig Llawen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Welsh Words</dc:title>
  <dcterms:created xsi:type="dcterms:W3CDTF">2021-10-11T03:58:50Z</dcterms:created>
  <dcterms:modified xsi:type="dcterms:W3CDTF">2021-10-11T03:58:50Z</dcterms:modified>
</cp:coreProperties>
</file>