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Willingham News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Bauble    </w:t>
      </w:r>
      <w:r>
        <w:t xml:space="preserve">   Bible    </w:t>
      </w:r>
      <w:r>
        <w:t xml:space="preserve">   Carols    </w:t>
      </w:r>
      <w:r>
        <w:t xml:space="preserve">   Chestnuts    </w:t>
      </w:r>
      <w:r>
        <w:t xml:space="preserve">   Christmas    </w:t>
      </w:r>
      <w:r>
        <w:t xml:space="preserve">   Church    </w:t>
      </w:r>
      <w:r>
        <w:t xml:space="preserve">   December    </w:t>
      </w:r>
      <w:r>
        <w:t xml:space="preserve">   Elves    </w:t>
      </w:r>
      <w:r>
        <w:t xml:space="preserve">   Festive    </w:t>
      </w:r>
      <w:r>
        <w:t xml:space="preserve">   Holly    </w:t>
      </w:r>
      <w:r>
        <w:t xml:space="preserve">   Jesus    </w:t>
      </w:r>
      <w:r>
        <w:t xml:space="preserve">   Mistletoe    </w:t>
      </w:r>
      <w:r>
        <w:t xml:space="preserve">   Nativity    </w:t>
      </w:r>
      <w:r>
        <w:t xml:space="preserve">   North Pole    </w:t>
      </w:r>
      <w:r>
        <w:t xml:space="preserve">   Pigs In Blankets    </w:t>
      </w:r>
      <w:r>
        <w:t xml:space="preserve">   Santa    </w:t>
      </w:r>
      <w:r>
        <w:t xml:space="preserve">   Sleigh    </w:t>
      </w:r>
      <w:r>
        <w:t xml:space="preserve">   Sprouts    </w:t>
      </w:r>
      <w:r>
        <w:t xml:space="preserve">   Stocking    </w:t>
      </w:r>
      <w:r>
        <w:t xml:space="preserve">   Turkey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Willingham News Wordsearch</dc:title>
  <dcterms:created xsi:type="dcterms:W3CDTF">2021-11-08T03:41:55Z</dcterms:created>
  <dcterms:modified xsi:type="dcterms:W3CDTF">2021-11-08T03:41:55Z</dcterms:modified>
</cp:coreProperties>
</file>