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Wish List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Deck the halls with boughs of....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Retail Therapy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 really haven't got the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Christmas Drink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Balls are to men what purses are to women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Circular Tree Branch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...Were hung by the Chimney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One of Santa's Reindeer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Draw Me Like One of Your French Girls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Christmas Hater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Shiny Thin Tree Decoration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Santa's Helpers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Wish List</dc:title>
  <dcterms:created xsi:type="dcterms:W3CDTF">2021-10-11T03:57:49Z</dcterms:created>
  <dcterms:modified xsi:type="dcterms:W3CDTF">2021-10-11T03:57:49Z</dcterms:modified>
</cp:coreProperties>
</file>