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reindeer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vegetable is featured as part of a christmas?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sing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tradtionally goes on top of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eat at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delivers the presents on christmas eve?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left under the tree on christmas morning?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children build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find in an advent calaender?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naughty children get for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Wishes</dc:title>
  <dcterms:created xsi:type="dcterms:W3CDTF">2021-10-11T03:57:10Z</dcterms:created>
  <dcterms:modified xsi:type="dcterms:W3CDTF">2021-10-11T03:57:10Z</dcterms:modified>
</cp:coreProperties>
</file>