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manger    </w:t>
      </w:r>
      <w:r>
        <w:t xml:space="preserve">   reindeer    </w:t>
      </w:r>
      <w:r>
        <w:t xml:space="preserve">   Christmas    </w:t>
      </w:r>
      <w:r>
        <w:t xml:space="preserve">   love    </w:t>
      </w:r>
      <w:r>
        <w:t xml:space="preserve">   sheep    </w:t>
      </w:r>
      <w:r>
        <w:t xml:space="preserve">   shepherd    </w:t>
      </w:r>
      <w:r>
        <w:t xml:space="preserve">   gifts    </w:t>
      </w:r>
      <w:r>
        <w:t xml:space="preserve">   nativity    </w:t>
      </w:r>
      <w:r>
        <w:t xml:space="preserve">   Love    </w:t>
      </w:r>
      <w:r>
        <w:t xml:space="preserve">   Hope    </w:t>
      </w:r>
      <w:r>
        <w:t xml:space="preserve">   Advent    </w:t>
      </w:r>
      <w:r>
        <w:t xml:space="preserve">   blessings    </w:t>
      </w:r>
      <w:r>
        <w:t xml:space="preserve">   Three Kings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Wonder</dc:title>
  <dcterms:created xsi:type="dcterms:W3CDTF">2021-10-11T03:57:39Z</dcterms:created>
  <dcterms:modified xsi:type="dcterms:W3CDTF">2021-10-11T03:57:39Z</dcterms:modified>
</cp:coreProperties>
</file>