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Wonder 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baking cookies    </w:t>
      </w:r>
      <w:r>
        <w:t xml:space="preserve">   jingle bells    </w:t>
      </w:r>
      <w:r>
        <w:t xml:space="preserve">   santas workshop    </w:t>
      </w:r>
      <w:r>
        <w:t xml:space="preserve">   wrapping gifts    </w:t>
      </w:r>
      <w:r>
        <w:t xml:space="preserve">   snowman    </w:t>
      </w:r>
      <w:r>
        <w:t xml:space="preserve">   ice skating    </w:t>
      </w:r>
      <w:r>
        <w:t xml:space="preserve">   drummer boy    </w:t>
      </w:r>
      <w:r>
        <w:t xml:space="preserve">   santa claus    </w:t>
      </w:r>
      <w:r>
        <w:t xml:space="preserve">   christmas cards    </w:t>
      </w:r>
      <w:r>
        <w:t xml:space="preserve">   wisemen    </w:t>
      </w:r>
      <w:r>
        <w:t xml:space="preserve">   gifts    </w:t>
      </w:r>
      <w:r>
        <w:t xml:space="preserve">   shopping    </w:t>
      </w:r>
      <w:r>
        <w:t xml:space="preserve">   nutcracker    </w:t>
      </w:r>
      <w:r>
        <w:t xml:space="preserve">   christmas ornaments    </w:t>
      </w:r>
      <w:r>
        <w:t xml:space="preserve">   snow flakes    </w:t>
      </w:r>
      <w:r>
        <w:t xml:space="preserve">   candy canes    </w:t>
      </w:r>
      <w:r>
        <w:t xml:space="preserve">   snow angels    </w:t>
      </w:r>
      <w:r>
        <w:t xml:space="preserve">   christmas dinner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Wonder Land </dc:title>
  <dcterms:created xsi:type="dcterms:W3CDTF">2021-10-11T03:58:34Z</dcterms:created>
  <dcterms:modified xsi:type="dcterms:W3CDTF">2021-10-11T03:58:34Z</dcterms:modified>
</cp:coreProperties>
</file>