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Tree Topper    </w:t>
      </w:r>
      <w:r>
        <w:t xml:space="preserve">   Fun    </w:t>
      </w:r>
      <w:r>
        <w:t xml:space="preserve">   Decorations    </w:t>
      </w:r>
      <w:r>
        <w:t xml:space="preserve">   Jolly    </w:t>
      </w:r>
      <w:r>
        <w:t xml:space="preserve">   Love    </w:t>
      </w:r>
      <w:r>
        <w:t xml:space="preserve">   Stockings    </w:t>
      </w:r>
      <w:r>
        <w:t xml:space="preserve">   Hot Chocolate    </w:t>
      </w:r>
      <w:r>
        <w:t xml:space="preserve">   Holiday    </w:t>
      </w:r>
      <w:r>
        <w:t xml:space="preserve">   Frosty    </w:t>
      </w:r>
      <w:r>
        <w:t xml:space="preserve">   Christmas    </w:t>
      </w:r>
      <w:r>
        <w:t xml:space="preserve">   Mrs. Claus    </w:t>
      </w:r>
      <w:r>
        <w:t xml:space="preserve">   Dinner    </w:t>
      </w:r>
      <w:r>
        <w:t xml:space="preserve">   Cold    </w:t>
      </w:r>
      <w:r>
        <w:t xml:space="preserve">   Joy    </w:t>
      </w:r>
      <w:r>
        <w:t xml:space="preserve">   Assortments    </w:t>
      </w:r>
      <w:r>
        <w:t xml:space="preserve">   Snowflakes    </w:t>
      </w:r>
      <w:r>
        <w:t xml:space="preserve">   Snow    </w:t>
      </w:r>
      <w:r>
        <w:t xml:space="preserve">   Candy Cane    </w:t>
      </w:r>
      <w:r>
        <w:t xml:space="preserve">   Tree    </w:t>
      </w:r>
      <w:r>
        <w:t xml:space="preserve">   Elf    </w:t>
      </w:r>
      <w:r>
        <w:t xml:space="preserve">   Santa Claus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Wonderland</dc:title>
  <dcterms:created xsi:type="dcterms:W3CDTF">2021-10-11T03:57:51Z</dcterms:created>
  <dcterms:modified xsi:type="dcterms:W3CDTF">2021-10-11T03:57:51Z</dcterms:modified>
</cp:coreProperties>
</file>